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0F" w:rsidRDefault="0033630F" w:rsidP="0033630F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p w:rsidR="0033630F" w:rsidRDefault="0033630F" w:rsidP="0033630F">
      <w:pPr>
        <w:pStyle w:val="sche4"/>
        <w:tabs>
          <w:tab w:val="left" w:leader="dot" w:pos="8824"/>
        </w:tabs>
        <w:rPr>
          <w:sz w:val="10"/>
          <w:szCs w:val="10"/>
          <w:lang w:val="it-IT"/>
        </w:rPr>
      </w:pPr>
    </w:p>
    <w:p w:rsidR="0033630F" w:rsidRDefault="0033630F" w:rsidP="0033630F">
      <w:pPr>
        <w:pStyle w:val="sche4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tabs>
          <w:tab w:val="left" w:leader="dot" w:pos="8824"/>
        </w:tabs>
        <w:jc w:val="center"/>
        <w:rPr>
          <w:sz w:val="16"/>
          <w:szCs w:val="16"/>
          <w:lang w:val="it-IT"/>
        </w:rPr>
      </w:pPr>
      <w:proofErr w:type="spellStart"/>
      <w:r>
        <w:rPr>
          <w:i/>
          <w:iCs/>
          <w:u w:val="single"/>
          <w:lang w:val="it-IT"/>
        </w:rPr>
        <w:t>Fac-</w:t>
      </w:r>
      <w:proofErr w:type="spellEnd"/>
      <w:r>
        <w:rPr>
          <w:i/>
          <w:iCs/>
          <w:u w:val="single"/>
          <w:lang w:val="it-IT"/>
        </w:rPr>
        <w:t xml:space="preserve"> simile</w:t>
      </w:r>
      <w:r>
        <w:rPr>
          <w:lang w:val="it-IT"/>
        </w:rPr>
        <w:t xml:space="preserve">  di</w:t>
      </w:r>
      <w:r>
        <w:rPr>
          <w:b/>
          <w:lang w:val="it-IT"/>
        </w:rPr>
        <w:t xml:space="preserve">  DICHIARAZIONE   A – bis  </w:t>
      </w:r>
      <w:r>
        <w:rPr>
          <w:lang w:val="it-IT"/>
        </w:rPr>
        <w:t>da  rendere, (a pena di esclusione), in caso ricorra, da :</w:t>
      </w:r>
    </w:p>
    <w:p w:rsidR="0033630F" w:rsidRPr="0033630F" w:rsidRDefault="0033630F" w:rsidP="0033630F">
      <w:pPr>
        <w:pStyle w:val="sche3"/>
        <w:jc w:val="left"/>
        <w:rPr>
          <w:spacing w:val="-2"/>
          <w:sz w:val="16"/>
          <w:szCs w:val="16"/>
          <w:lang w:val="it-IT"/>
        </w:rPr>
      </w:pPr>
      <w:r w:rsidRPr="0033630F">
        <w:rPr>
          <w:sz w:val="16"/>
          <w:szCs w:val="16"/>
          <w:lang w:val="it-IT"/>
        </w:rPr>
        <w:t>N.B. Le prescrizioni di cui al presente allegato sono previste a pena di esclusione.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pacing w:val="-2"/>
          <w:sz w:val="16"/>
          <w:szCs w:val="16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tutti i direttori tecnici (</w:t>
      </w:r>
      <w:r w:rsidRPr="0033630F">
        <w:rPr>
          <w:rFonts w:ascii="Times New Roman" w:hAnsi="Times New Roman"/>
          <w:i/>
          <w:iCs/>
          <w:spacing w:val="-2"/>
          <w:sz w:val="16"/>
          <w:szCs w:val="16"/>
        </w:rPr>
        <w:t>per impresa individuale e  qualunque tipologia di soggetto concorrente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z w:val="16"/>
          <w:szCs w:val="16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tutti i soci  (</w:t>
      </w:r>
      <w:r w:rsidRPr="0033630F">
        <w:rPr>
          <w:rFonts w:ascii="Times New Roman" w:hAnsi="Times New Roman"/>
          <w:i/>
          <w:iCs/>
          <w:spacing w:val="-2"/>
          <w:sz w:val="16"/>
          <w:szCs w:val="16"/>
        </w:rPr>
        <w:t>per società in nome collettivo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z w:val="16"/>
          <w:szCs w:val="16"/>
        </w:rPr>
      </w:pPr>
      <w:r w:rsidRPr="0033630F">
        <w:rPr>
          <w:rFonts w:ascii="Times New Roman" w:hAnsi="Times New Roman"/>
          <w:sz w:val="16"/>
          <w:szCs w:val="16"/>
        </w:rPr>
        <w:t>tutti i soci accomandatari  (</w:t>
      </w:r>
      <w:r w:rsidRPr="0033630F">
        <w:rPr>
          <w:rFonts w:ascii="Times New Roman" w:hAnsi="Times New Roman"/>
          <w:i/>
          <w:iCs/>
          <w:sz w:val="16"/>
          <w:szCs w:val="16"/>
        </w:rPr>
        <w:t>per società in accomandita semplice</w:t>
      </w:r>
      <w:r w:rsidRPr="0033630F">
        <w:rPr>
          <w:rFonts w:ascii="Times New Roman" w:hAnsi="Times New Roman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jc w:val="both"/>
        <w:rPr>
          <w:rFonts w:ascii="Times New Roman" w:hAnsi="Times New Roman"/>
          <w:b/>
          <w:sz w:val="16"/>
          <w:szCs w:val="16"/>
        </w:rPr>
      </w:pPr>
      <w:r w:rsidRPr="0033630F">
        <w:rPr>
          <w:rFonts w:ascii="Times New Roman" w:hAnsi="Times New Roman"/>
          <w:sz w:val="16"/>
          <w:szCs w:val="16"/>
        </w:rPr>
        <w:t xml:space="preserve">membri del consiglio di amministrazione cui sia stata conferita la legale rappresentanza, compresi </w:t>
      </w:r>
      <w:r w:rsidRPr="0033630F">
        <w:rPr>
          <w:rFonts w:ascii="Times New Roman" w:hAnsi="Times New Roman"/>
          <w:b/>
          <w:sz w:val="16"/>
          <w:szCs w:val="16"/>
        </w:rPr>
        <w:t xml:space="preserve">institori e procuratori generali; </w:t>
      </w:r>
      <w:r w:rsidRPr="0033630F">
        <w:rPr>
          <w:rFonts w:ascii="Times New Roman" w:hAnsi="Times New Roman"/>
          <w:b/>
          <w:spacing w:val="-2"/>
          <w:sz w:val="16"/>
          <w:szCs w:val="16"/>
        </w:rPr>
        <w:t>(</w:t>
      </w:r>
      <w:r w:rsidRPr="0033630F">
        <w:rPr>
          <w:rFonts w:ascii="Times New Roman" w:hAnsi="Times New Roman"/>
          <w:b/>
          <w:i/>
          <w:iCs/>
          <w:spacing w:val="-2"/>
          <w:sz w:val="16"/>
          <w:szCs w:val="16"/>
        </w:rPr>
        <w:t>per altri tipi di società o di consorzio</w:t>
      </w:r>
      <w:r w:rsidRPr="0033630F">
        <w:rPr>
          <w:rFonts w:ascii="Times New Roman" w:hAnsi="Times New Roman"/>
          <w:b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jc w:val="both"/>
        <w:rPr>
          <w:rFonts w:ascii="Times New Roman" w:hAnsi="Times New Roman"/>
          <w:spacing w:val="-2"/>
          <w:sz w:val="16"/>
          <w:szCs w:val="16"/>
        </w:rPr>
      </w:pPr>
      <w:r w:rsidRPr="0033630F">
        <w:rPr>
          <w:rFonts w:ascii="Times New Roman" w:hAnsi="Times New Roman"/>
          <w:b/>
          <w:sz w:val="16"/>
          <w:szCs w:val="16"/>
        </w:rPr>
        <w:t xml:space="preserve">membri degli organi con poteri di direzione o di vigilanza o dei soggetti muniti di poteri di rappresentanza, di direzione o di controllo </w:t>
      </w:r>
      <w:r w:rsidRPr="0033630F">
        <w:rPr>
          <w:rFonts w:ascii="Times New Roman" w:hAnsi="Times New Roman"/>
          <w:b/>
          <w:spacing w:val="-2"/>
          <w:sz w:val="16"/>
          <w:szCs w:val="16"/>
        </w:rPr>
        <w:t>(</w:t>
      </w:r>
      <w:r w:rsidRPr="0033630F">
        <w:rPr>
          <w:rFonts w:ascii="Times New Roman" w:hAnsi="Times New Roman"/>
          <w:b/>
          <w:i/>
          <w:iCs/>
          <w:spacing w:val="-2"/>
          <w:sz w:val="16"/>
          <w:szCs w:val="16"/>
        </w:rPr>
        <w:t>per altri tipi di società o di consorzio</w:t>
      </w:r>
      <w:r w:rsidRPr="0033630F">
        <w:rPr>
          <w:rFonts w:ascii="Times New Roman" w:hAnsi="Times New Roman"/>
          <w:b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spacing w:val="-2"/>
          <w:sz w:val="16"/>
          <w:szCs w:val="16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il socio unico  persona fisica (</w:t>
      </w:r>
      <w:r w:rsidRPr="0033630F">
        <w:rPr>
          <w:rFonts w:ascii="Times New Roman" w:hAnsi="Times New Roman"/>
          <w:i/>
          <w:spacing w:val="-2"/>
          <w:sz w:val="16"/>
          <w:szCs w:val="16"/>
        </w:rPr>
        <w:t>per altri tipi di società o di consorzio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Pr="0033630F" w:rsidRDefault="0033630F" w:rsidP="0033630F">
      <w:pPr>
        <w:widowControl w:val="0"/>
        <w:numPr>
          <w:ilvl w:val="1"/>
          <w:numId w:val="10"/>
        </w:numPr>
        <w:tabs>
          <w:tab w:val="left" w:pos="375"/>
          <w:tab w:val="left" w:pos="8496"/>
        </w:tabs>
        <w:suppressAutoHyphens/>
        <w:spacing w:after="0" w:line="100" w:lineRule="atLeast"/>
        <w:ind w:hanging="1800"/>
        <w:rPr>
          <w:rFonts w:ascii="Times New Roman" w:hAnsi="Times New Roman"/>
          <w:b/>
          <w:bCs/>
          <w:szCs w:val="24"/>
        </w:rPr>
      </w:pPr>
      <w:r w:rsidRPr="0033630F">
        <w:rPr>
          <w:rFonts w:ascii="Times New Roman" w:hAnsi="Times New Roman"/>
          <w:spacing w:val="-2"/>
          <w:sz w:val="16"/>
          <w:szCs w:val="16"/>
        </w:rPr>
        <w:t>il socio di maggioranza in caso di società con meno di quattro soci (</w:t>
      </w:r>
      <w:r w:rsidRPr="0033630F">
        <w:rPr>
          <w:rFonts w:ascii="Times New Roman" w:hAnsi="Times New Roman"/>
          <w:i/>
          <w:iCs/>
          <w:spacing w:val="-2"/>
          <w:sz w:val="16"/>
          <w:szCs w:val="16"/>
        </w:rPr>
        <w:t>per altri tipi di società o di consorzio</w:t>
      </w:r>
      <w:r w:rsidRPr="0033630F">
        <w:rPr>
          <w:rFonts w:ascii="Times New Roman" w:hAnsi="Times New Roman"/>
          <w:spacing w:val="-2"/>
          <w:sz w:val="16"/>
          <w:szCs w:val="16"/>
        </w:rPr>
        <w:t>)</w:t>
      </w:r>
    </w:p>
    <w:p w:rsidR="0033630F" w:rsidRDefault="0033630F" w:rsidP="0033630F">
      <w:pPr>
        <w:pStyle w:val="sche22"/>
        <w:rPr>
          <w:b/>
          <w:bCs/>
          <w:sz w:val="22"/>
          <w:szCs w:val="24"/>
          <w:lang w:val="it-IT"/>
        </w:rPr>
      </w:pPr>
    </w:p>
    <w:p w:rsidR="0033630F" w:rsidRDefault="0033630F" w:rsidP="0033630F">
      <w:pPr>
        <w:pStyle w:val="sche22"/>
        <w:rPr>
          <w:bCs/>
          <w:szCs w:val="24"/>
          <w:lang w:val="it-IT"/>
        </w:rPr>
      </w:pPr>
      <w:r>
        <w:rPr>
          <w:b/>
          <w:bCs/>
          <w:sz w:val="22"/>
          <w:szCs w:val="24"/>
          <w:lang w:val="it-IT"/>
        </w:rPr>
        <w:t xml:space="preserve">Comune di Lecce </w:t>
      </w:r>
    </w:p>
    <w:p w:rsidR="0033630F" w:rsidRDefault="0033630F" w:rsidP="0033630F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Ufficio  Protocollo </w:t>
      </w:r>
    </w:p>
    <w:p w:rsidR="0033630F" w:rsidRDefault="0033630F" w:rsidP="0033630F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Via Francesco Rubichi,16  </w:t>
      </w:r>
    </w:p>
    <w:p w:rsidR="0033630F" w:rsidRDefault="0033630F" w:rsidP="0033630F">
      <w:pPr>
        <w:pStyle w:val="sche22"/>
        <w:rPr>
          <w:b/>
          <w:sz w:val="10"/>
          <w:szCs w:val="10"/>
          <w:lang w:val="it-IT"/>
        </w:rPr>
      </w:pPr>
      <w:r>
        <w:rPr>
          <w:bCs/>
          <w:szCs w:val="24"/>
          <w:lang w:val="it-IT"/>
        </w:rPr>
        <w:t xml:space="preserve">  73100   </w:t>
      </w:r>
      <w:r>
        <w:rPr>
          <w:bCs/>
          <w:szCs w:val="24"/>
          <w:u w:val="single"/>
          <w:lang w:val="it-IT"/>
        </w:rPr>
        <w:t>LECCE</w:t>
      </w:r>
    </w:p>
    <w:p w:rsidR="0033630F" w:rsidRPr="006C5B16" w:rsidRDefault="0033630F" w:rsidP="0033630F">
      <w:pPr>
        <w:pStyle w:val="sche22"/>
        <w:jc w:val="both"/>
        <w:rPr>
          <w:b/>
          <w:sz w:val="10"/>
          <w:szCs w:val="10"/>
          <w:lang w:val="it-IT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8510"/>
      </w:tblGrid>
      <w:tr w:rsidR="0033630F" w:rsidRPr="006C5B16" w:rsidTr="00D74A42">
        <w:trPr>
          <w:trHeight w:val="564"/>
        </w:trPr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33630F" w:rsidRPr="006C5B16" w:rsidRDefault="0033630F" w:rsidP="005F00C4">
            <w:pPr>
              <w:ind w:left="-41"/>
              <w:rPr>
                <w:rFonts w:ascii="Times New Roman" w:hAnsi="Times New Roman"/>
              </w:rPr>
            </w:pPr>
            <w:r w:rsidRPr="006C5B16">
              <w:rPr>
                <w:rFonts w:ascii="Times New Roman" w:hAnsi="Times New Roman"/>
                <w:b/>
                <w:sz w:val="20"/>
              </w:rPr>
              <w:t>Oggetto:</w:t>
            </w:r>
          </w:p>
          <w:p w:rsidR="0033630F" w:rsidRPr="006C5B16" w:rsidRDefault="0033630F" w:rsidP="005F00C4">
            <w:pPr>
              <w:ind w:left="-41"/>
              <w:rPr>
                <w:rFonts w:ascii="Times New Roman" w:hAnsi="Times New Roman"/>
              </w:rPr>
            </w:pPr>
          </w:p>
          <w:p w:rsidR="0033630F" w:rsidRPr="006C5B16" w:rsidRDefault="0033630F" w:rsidP="005F00C4">
            <w:pPr>
              <w:ind w:left="-41"/>
              <w:rPr>
                <w:rFonts w:ascii="Times New Roman" w:hAnsi="Times New Roman"/>
              </w:rPr>
            </w:pPr>
          </w:p>
        </w:tc>
        <w:tc>
          <w:tcPr>
            <w:tcW w:w="8510" w:type="dxa"/>
            <w:shd w:val="clear" w:color="auto" w:fill="auto"/>
          </w:tcPr>
          <w:p w:rsidR="00D74A42" w:rsidRPr="006C5B16" w:rsidRDefault="004A6906" w:rsidP="008C3E72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cs="Calibri"/>
                <w:b/>
              </w:rPr>
              <w:t xml:space="preserve"> “CONCESSIONE IN USO E GESTIONE DEI LOCALI BAR/CAFFETTERIA E BOOKSHOP PRESSO IL MUST”</w:t>
            </w:r>
            <w:r w:rsidR="00D74A42" w:rsidRPr="006C5B16">
              <w:rPr>
                <w:rFonts w:ascii="Times New Roman" w:hAnsi="Times New Roman"/>
                <w:b/>
              </w:rPr>
              <w:t xml:space="preserve"> </w:t>
            </w:r>
            <w:r w:rsidRPr="0070484A">
              <w:rPr>
                <w:rFonts w:cs="Calibri"/>
                <w:b/>
                <w:color w:val="000000"/>
                <w:sz w:val="24"/>
                <w:szCs w:val="24"/>
              </w:rPr>
              <w:t xml:space="preserve">– ex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Pr="0070484A">
              <w:rPr>
                <w:rFonts w:cs="Calibri"/>
                <w:b/>
                <w:color w:val="000000"/>
                <w:sz w:val="24"/>
                <w:szCs w:val="24"/>
              </w:rPr>
              <w:t>Convento di Santa Chiara - Lecce</w:t>
            </w:r>
            <w:r w:rsidRPr="006C5B1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</w:tr>
    </w:tbl>
    <w:p w:rsidR="0033630F" w:rsidRDefault="0033630F" w:rsidP="0033630F">
      <w:pPr>
        <w:pStyle w:val="Corpodeltesto34"/>
        <w:keepNext/>
        <w:widowControl w:val="0"/>
        <w:ind w:left="1276" w:hanging="1276"/>
      </w:pPr>
      <w:r>
        <w:rPr>
          <w:i/>
          <w:iCs/>
          <w:sz w:val="20"/>
        </w:rPr>
        <w:t xml:space="preserve">                dati relativi al dichiarante</w:t>
      </w:r>
    </w:p>
    <w:p w:rsidR="0033630F" w:rsidRDefault="0033630F" w:rsidP="0033630F">
      <w:pPr>
        <w:pStyle w:val="sche3"/>
        <w:ind w:left="360"/>
        <w:rPr>
          <w:lang w:val="it-IT"/>
        </w:rPr>
      </w:pPr>
      <w:r>
        <w:rPr>
          <w:lang w:val="it-IT"/>
        </w:rPr>
        <w:t xml:space="preserve">Il sottoscritto…………………………………..........….. cod. </w:t>
      </w:r>
      <w:proofErr w:type="spellStart"/>
      <w:r>
        <w:rPr>
          <w:lang w:val="it-IT"/>
        </w:rPr>
        <w:t>fisc.……………………….………</w:t>
      </w:r>
      <w:proofErr w:type="spellEnd"/>
    </w:p>
    <w:p w:rsidR="0033630F" w:rsidRDefault="0033630F" w:rsidP="0033630F">
      <w:pPr>
        <w:pStyle w:val="sche3"/>
        <w:ind w:left="360"/>
        <w:rPr>
          <w:i/>
          <w:iCs/>
          <w:lang w:val="it-IT"/>
        </w:rPr>
      </w:pPr>
      <w:r>
        <w:rPr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>
        <w:rPr>
          <w:lang w:val="it-IT"/>
        </w:rPr>
        <w:t>Prov</w:t>
      </w:r>
      <w:proofErr w:type="spellEnd"/>
      <w:r>
        <w:rPr>
          <w:lang w:val="it-IT"/>
        </w:rPr>
        <w:t>.......... CAP .….... alla  via .........................................................  tel./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................................</w:t>
      </w:r>
    </w:p>
    <w:p w:rsidR="0033630F" w:rsidRPr="0033630F" w:rsidRDefault="0033630F" w:rsidP="0033630F">
      <w:pPr>
        <w:pStyle w:val="sche3"/>
        <w:rPr>
          <w:lang w:val="it-IT"/>
        </w:rPr>
      </w:pPr>
      <w:r>
        <w:rPr>
          <w:i/>
          <w:iCs/>
          <w:lang w:val="it-IT"/>
        </w:rPr>
        <w:t xml:space="preserve">      in qualità di</w:t>
      </w:r>
      <w:r>
        <w:rPr>
          <w:lang w:val="it-IT"/>
        </w:rPr>
        <w:t xml:space="preserve">  .............…......................................... dell’</w:t>
      </w:r>
      <w:r>
        <w:rPr>
          <w:i/>
          <w:iCs/>
          <w:lang w:val="it-IT"/>
        </w:rPr>
        <w:t>impresa</w:t>
      </w:r>
      <w:r>
        <w:rPr>
          <w:lang w:val="it-IT"/>
        </w:rPr>
        <w:t>……........…………………….....</w:t>
      </w:r>
    </w:p>
    <w:p w:rsidR="0033630F" w:rsidRDefault="0033630F" w:rsidP="0033630F">
      <w:pPr>
        <w:pStyle w:val="Corpodeltesto21"/>
        <w:spacing w:line="240" w:lineRule="auto"/>
        <w:ind w:left="0"/>
        <w:rPr>
          <w:rFonts w:ascii="Times New Roman" w:hAnsi="Times New Roman"/>
          <w:szCs w:val="20"/>
        </w:rPr>
      </w:pPr>
    </w:p>
    <w:p w:rsidR="0033630F" w:rsidRDefault="0033630F" w:rsidP="0033630F">
      <w:pPr>
        <w:pStyle w:val="Corpodeltesto21"/>
        <w:spacing w:line="240" w:lineRule="auto"/>
        <w:ind w:left="0"/>
        <w:rPr>
          <w:rFonts w:ascii="Times New Roman" w:hAnsi="Times New Roman"/>
          <w:b/>
          <w:iCs/>
          <w:smallCaps/>
          <w:szCs w:val="20"/>
        </w:rPr>
      </w:pPr>
      <w:r>
        <w:rPr>
          <w:rFonts w:ascii="Times New Roman" w:hAnsi="Times New Roman"/>
          <w:szCs w:val="20"/>
        </w:rPr>
        <w:t xml:space="preserve">Ai sensi e per gli effetti dell’articolo 46 del D.P.R. n.445/2000 </w:t>
      </w:r>
      <w:r>
        <w:rPr>
          <w:rFonts w:ascii="Times New Roman" w:hAnsi="Times New Roman"/>
          <w:i/>
          <w:iCs/>
          <w:szCs w:val="20"/>
        </w:rPr>
        <w:t xml:space="preserve">e </w:t>
      </w:r>
      <w:proofErr w:type="spellStart"/>
      <w:r>
        <w:rPr>
          <w:rFonts w:ascii="Times New Roman" w:hAnsi="Times New Roman"/>
          <w:i/>
          <w:iCs/>
          <w:szCs w:val="20"/>
        </w:rPr>
        <w:t>s.m.e</w:t>
      </w:r>
      <w:proofErr w:type="spellEnd"/>
      <w:r>
        <w:rPr>
          <w:rFonts w:ascii="Times New Roman" w:hAnsi="Times New Roman"/>
          <w:i/>
          <w:iCs/>
          <w:szCs w:val="20"/>
        </w:rPr>
        <w:t xml:space="preserve"> i.</w:t>
      </w:r>
      <w:r>
        <w:rPr>
          <w:rFonts w:ascii="Times New Roman" w:hAnsi="Times New Roman"/>
          <w:szCs w:val="20"/>
        </w:rPr>
        <w:t>, consapevole delle responsabilità e sanzioni penali previste dall'articolo 76 del D.P.R. n.445/2000 per le ipotesi di falsità in atti e dichiarazioni mendaci ivi indicate,</w:t>
      </w:r>
    </w:p>
    <w:p w:rsidR="0033630F" w:rsidRDefault="0033630F" w:rsidP="0033630F">
      <w:pPr>
        <w:pStyle w:val="Corpodeltesto21"/>
        <w:spacing w:line="240" w:lineRule="auto"/>
        <w:jc w:val="center"/>
        <w:rPr>
          <w:szCs w:val="20"/>
        </w:rPr>
      </w:pPr>
      <w:r>
        <w:rPr>
          <w:rFonts w:ascii="Times New Roman" w:hAnsi="Times New Roman"/>
          <w:b/>
          <w:iCs/>
          <w:smallCaps/>
          <w:szCs w:val="20"/>
        </w:rPr>
        <w:t xml:space="preserve">dichiara </w:t>
      </w:r>
    </w:p>
    <w:p w:rsidR="0033630F" w:rsidRDefault="0033630F" w:rsidP="0033630F">
      <w:pPr>
        <w:autoSpaceDE w:val="0"/>
        <w:jc w:val="both"/>
        <w:rPr>
          <w:sz w:val="16"/>
        </w:rPr>
      </w:pPr>
      <w:r>
        <w:rPr>
          <w:sz w:val="20"/>
          <w:szCs w:val="20"/>
        </w:rPr>
        <w:t xml:space="preserve">di non trovarsi in una delle condizioni di esclusione previste dall’art.80 commi 1 e 2 del </w:t>
      </w:r>
      <w:proofErr w:type="spellStart"/>
      <w:r>
        <w:rPr>
          <w:sz w:val="20"/>
          <w:szCs w:val="20"/>
        </w:rPr>
        <w:t>d.lgs.n.</w:t>
      </w:r>
      <w:proofErr w:type="spellEnd"/>
      <w:r>
        <w:rPr>
          <w:sz w:val="20"/>
          <w:szCs w:val="20"/>
        </w:rPr>
        <w:t xml:space="preserve"> 50/2016, ed in particolare:</w:t>
      </w:r>
    </w:p>
    <w:p w:rsidR="0033630F" w:rsidRDefault="0033630F" w:rsidP="0033630F">
      <w:pPr>
        <w:pStyle w:val="sche3"/>
        <w:rPr>
          <w:sz w:val="16"/>
          <w:lang w:val="it-IT"/>
        </w:rPr>
      </w:pPr>
    </w:p>
    <w:p w:rsidR="0033630F" w:rsidRPr="0033630F" w:rsidRDefault="0033630F" w:rsidP="0033630F">
      <w:pPr>
        <w:pStyle w:val="sche3"/>
        <w:numPr>
          <w:ilvl w:val="0"/>
          <w:numId w:val="9"/>
        </w:numPr>
        <w:tabs>
          <w:tab w:val="left" w:pos="540"/>
          <w:tab w:val="left" w:pos="1080"/>
        </w:tabs>
        <w:suppressAutoHyphens/>
        <w:rPr>
          <w:lang w:val="it-IT"/>
        </w:rPr>
      </w:pPr>
      <w:r>
        <w:rPr>
          <w:lang w:val="it-IT"/>
        </w:rPr>
        <w:t>che a proprio carico non è stata pronunciata sentenza definitiva o decreto penale di condanna divenuto irrevocabile o sentenza di applicazione della pena su richiesta ai sensi dell'</w:t>
      </w:r>
      <w:hyperlink r:id="rId6" w:anchor="444" w:history="1">
        <w:r>
          <w:rPr>
            <w:rStyle w:val="Collegamentoipertestuale"/>
            <w:lang w:val="it-IT"/>
          </w:rPr>
          <w:t>articolo 444 del codice di procedura penale</w:t>
        </w:r>
      </w:hyperlink>
      <w:r>
        <w:rPr>
          <w:lang w:val="it-IT"/>
        </w:rPr>
        <w:t xml:space="preserve"> per uno dei seguenti reati: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delitti, consumati o tentati, di cui agli </w:t>
      </w:r>
      <w:hyperlink r:id="rId7" w:anchor="416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articoli 416, 416-bis del codice penale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ovvero delitti commessi avvalendosi delle condizioni previste dal predetto </w:t>
      </w:r>
      <w:hyperlink r:id="rId8" w:anchor="416-bis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416-bis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74 del decreto del Presidente della Repubblica 9 ottobre 1990, n. 309</w:t>
        </w:r>
      </w:hyperlink>
      <w:r>
        <w:rPr>
          <w:rFonts w:ascii="Times New Roman" w:hAnsi="Times New Roman" w:cs="Times New Roman"/>
          <w:sz w:val="20"/>
          <w:szCs w:val="20"/>
        </w:rPr>
        <w:t>, dall’</w:t>
      </w:r>
      <w:hyperlink r:id="rId10" w:anchor="y_1973_0043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291-quater del decreto del Presidente della Repubblica 23 gennaio 1973, n. 43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e dall'</w:t>
      </w:r>
      <w:hyperlink r:id="rId11" w:anchor="260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260 del decreto legislativo 3 aprile 2006, n. 152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in quanto riconducibili alla partecipazione a un'organizzazione criminale, quale definita all'articolo 2 della decisione quadro 2008/841/GAI del Consiglio;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delitti, consumati o tentati, di cui agli </w:t>
      </w:r>
      <w:hyperlink r:id="rId12" w:anchor="317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articoli 317, 318, 319, 319-ter, 319-quater, 320, 321, 322, 322-bis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anchor="346-bis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346-bis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anchor="353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353, 353-bis, 354, 355 e 356 del codice penale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nonché all’</w:t>
      </w:r>
      <w:hyperlink r:id="rId15" w:anchor="2635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2635 del codice civile</w:t>
        </w:r>
      </w:hyperlink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80"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 xml:space="preserve">-bis) false comunicazioni sociali di cui agli </w:t>
      </w:r>
      <w:hyperlink r:id="rId16" w:anchor="2621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articoli 2621 e 2622 del codice civile</w:t>
        </w:r>
      </w:hyperlink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frode ai sensi dell'articolo 1 della convenzione relativa alla tutela degli interessi finanziari delle Comunità europee;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33630F" w:rsidRDefault="0033630F" w:rsidP="0033630F">
      <w:pPr>
        <w:pStyle w:val="NormaleWeb"/>
        <w:spacing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delitti di cui agli </w:t>
      </w:r>
      <w:hyperlink r:id="rId17" w:anchor="648-bis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articoli 648-bis, 648-ter e 648-ter.1 del codice penale</w:t>
        </w:r>
      </w:hyperlink>
      <w:r>
        <w:rPr>
          <w:rFonts w:ascii="Times New Roman" w:hAnsi="Times New Roman" w:cs="Times New Roman"/>
          <w:sz w:val="20"/>
          <w:szCs w:val="20"/>
        </w:rPr>
        <w:t>, riciclaggio di proventi di attività criminose o finanziamento del terrorismo, quali definiti all'</w:t>
      </w:r>
      <w:hyperlink r:id="rId18" w:anchor="y_2007_0109" w:history="1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articolo 1 del decreto legislativo 22 giugno 2007, n. 109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e successive modificazioni; </w:t>
      </w:r>
    </w:p>
    <w:p w:rsidR="0033630F" w:rsidRDefault="0033630F" w:rsidP="0033630F">
      <w:pPr>
        <w:pStyle w:val="NormaleWeb"/>
        <w:spacing w:before="0" w:after="0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f) sfruttamento del lavoro minorile e altre forme di tratta di esseri umani definite con il decreto legislativo 4 marzo 2014, n. 24; </w:t>
      </w:r>
    </w:p>
    <w:p w:rsidR="0033630F" w:rsidRDefault="0033630F" w:rsidP="0033630F">
      <w:pPr>
        <w:pStyle w:val="sche3"/>
        <w:tabs>
          <w:tab w:val="left" w:pos="540"/>
          <w:tab w:val="left" w:pos="1080"/>
        </w:tabs>
        <w:ind w:left="720"/>
        <w:rPr>
          <w:lang w:val="it-IT"/>
        </w:rPr>
      </w:pPr>
      <w:r>
        <w:rPr>
          <w:lang w:val="it-IT"/>
        </w:rPr>
        <w:t>g) ogni altro delitto da cui derivi, quale pena accessoria, l'incapacità di contrattare con la pubblica amministrazione;</w:t>
      </w:r>
    </w:p>
    <w:p w:rsidR="0033630F" w:rsidRDefault="0033630F" w:rsidP="0033630F">
      <w:pPr>
        <w:pStyle w:val="sche3"/>
        <w:tabs>
          <w:tab w:val="left" w:pos="540"/>
          <w:tab w:val="left" w:pos="1080"/>
        </w:tabs>
        <w:ind w:left="720"/>
        <w:rPr>
          <w:lang w:val="it-IT"/>
        </w:rPr>
      </w:pPr>
    </w:p>
    <w:p w:rsidR="0033630F" w:rsidRDefault="0033630F" w:rsidP="0033630F">
      <w:pPr>
        <w:pStyle w:val="sche3"/>
        <w:numPr>
          <w:ilvl w:val="0"/>
          <w:numId w:val="9"/>
        </w:numPr>
        <w:tabs>
          <w:tab w:val="left" w:pos="540"/>
          <w:tab w:val="left" w:pos="1080"/>
        </w:tabs>
        <w:suppressAutoHyphens/>
        <w:rPr>
          <w:sz w:val="16"/>
          <w:lang w:val="it-IT"/>
        </w:rPr>
      </w:pPr>
      <w:r>
        <w:rPr>
          <w:lang w:val="it-IT"/>
        </w:rPr>
        <w:t>che a proprio carico non sussistono cause di decadenza, di sospensione o di divieto previste dall'</w:t>
      </w:r>
      <w:hyperlink r:id="rId19" w:anchor="067" w:history="1">
        <w:r>
          <w:rPr>
            <w:rStyle w:val="Collegamentoipertestuale"/>
            <w:lang w:val="it-IT"/>
          </w:rPr>
          <w:t>articolo 67 del decreto legislativo 6 settembre 2011, n. 159</w:t>
        </w:r>
      </w:hyperlink>
      <w:r>
        <w:rPr>
          <w:lang w:val="it-IT"/>
        </w:rPr>
        <w:t xml:space="preserve"> o di un tentativo di infiltrazione mafiosa di cui all'</w:t>
      </w:r>
      <w:hyperlink r:id="rId20" w:anchor="084" w:history="1">
        <w:r>
          <w:rPr>
            <w:rStyle w:val="Collegamentoipertestuale"/>
            <w:lang w:val="it-IT"/>
          </w:rPr>
          <w:t>articolo 84, comma 4, del medesimo decreto</w:t>
        </w:r>
      </w:hyperlink>
      <w:r>
        <w:rPr>
          <w:lang w:val="it-IT"/>
        </w:rPr>
        <w:t>.</w:t>
      </w:r>
      <w:r>
        <w:rPr>
          <w:sz w:val="16"/>
          <w:lang w:val="it-IT"/>
        </w:rPr>
        <w:t xml:space="preserve"> </w:t>
      </w:r>
    </w:p>
    <w:p w:rsidR="0033630F" w:rsidRDefault="0033630F" w:rsidP="0033630F">
      <w:pPr>
        <w:pStyle w:val="sche3"/>
        <w:tabs>
          <w:tab w:val="left" w:pos="540"/>
          <w:tab w:val="left" w:pos="1080"/>
        </w:tabs>
        <w:ind w:left="720"/>
        <w:rPr>
          <w:sz w:val="16"/>
          <w:lang w:val="it-IT"/>
        </w:rPr>
      </w:pPr>
    </w:p>
    <w:p w:rsidR="0033630F" w:rsidRPr="0033630F" w:rsidRDefault="0033630F" w:rsidP="0033630F">
      <w:pPr>
        <w:pStyle w:val="sche3"/>
        <w:numPr>
          <w:ilvl w:val="0"/>
          <w:numId w:val="9"/>
        </w:numPr>
        <w:suppressAutoHyphens/>
        <w:rPr>
          <w:rFonts w:eastAsia="Arial"/>
          <w:lang w:val="it-IT"/>
        </w:rPr>
      </w:pPr>
      <w:r w:rsidRPr="0033630F">
        <w:rPr>
          <w:iCs/>
          <w:lang w:val="it-IT" w:eastAsia="he-IL" w:bidi="he-IL"/>
        </w:rPr>
        <w:t>(</w:t>
      </w:r>
      <w:r w:rsidRPr="0033630F">
        <w:rPr>
          <w:b/>
          <w:iCs/>
          <w:lang w:val="it-IT" w:eastAsia="he-IL" w:bidi="he-IL"/>
        </w:rPr>
        <w:t>CANCELLARE  DUE  DEI  TRE  PERIODI  CHE  NON  INTERESSANO</w:t>
      </w:r>
      <w:r w:rsidRPr="0033630F">
        <w:rPr>
          <w:bCs/>
          <w:iCs/>
          <w:lang w:val="it-IT" w:eastAsia="he-IL" w:bidi="he-IL"/>
        </w:rPr>
        <w:t>)</w:t>
      </w:r>
    </w:p>
    <w:p w:rsidR="0033630F" w:rsidRPr="0033630F" w:rsidRDefault="0033630F" w:rsidP="0033630F">
      <w:pPr>
        <w:widowControl w:val="0"/>
        <w:tabs>
          <w:tab w:val="left" w:pos="360"/>
        </w:tabs>
        <w:suppressAutoHyphens/>
        <w:ind w:left="720"/>
        <w:jc w:val="both"/>
        <w:rPr>
          <w:rFonts w:ascii="Times New Roman" w:eastAsia="Arial" w:hAnsi="Times New Roman"/>
          <w:b/>
          <w:sz w:val="20"/>
          <w:szCs w:val="20"/>
        </w:rPr>
      </w:pPr>
      <w:r w:rsidRPr="0033630F">
        <w:rPr>
          <w:rFonts w:ascii="Times New Roman" w:eastAsia="Arial" w:hAnsi="Times New Roman"/>
          <w:sz w:val="20"/>
          <w:szCs w:val="20"/>
        </w:rPr>
        <w:t xml:space="preserve">che </w:t>
      </w:r>
      <w:r w:rsidRPr="0033630F">
        <w:rPr>
          <w:rFonts w:ascii="Times New Roman" w:eastAsia="Arial" w:hAnsi="Times New Roman"/>
          <w:b/>
          <w:sz w:val="20"/>
          <w:szCs w:val="20"/>
          <w:u w:val="single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33630F">
        <w:rPr>
          <w:rFonts w:ascii="Times New Roman" w:eastAsia="Arial" w:hAnsi="Times New Roman"/>
          <w:sz w:val="20"/>
          <w:szCs w:val="20"/>
        </w:rPr>
        <w:t>, e non ha, in conseguenza denunciato alcun fatto all’autorità giudiziaria;</w:t>
      </w:r>
    </w:p>
    <w:p w:rsidR="0033630F" w:rsidRPr="0033630F" w:rsidRDefault="0033630F" w:rsidP="0033630F">
      <w:pPr>
        <w:widowControl w:val="0"/>
        <w:suppressAutoHyphens/>
        <w:ind w:left="360"/>
        <w:jc w:val="both"/>
        <w:rPr>
          <w:rFonts w:ascii="Times New Roman" w:eastAsia="Arial" w:hAnsi="Times New Roman"/>
          <w:sz w:val="20"/>
          <w:szCs w:val="20"/>
        </w:rPr>
      </w:pPr>
      <w:r w:rsidRPr="0033630F">
        <w:rPr>
          <w:rFonts w:ascii="Times New Roman" w:eastAsia="Arial" w:hAnsi="Times New Roman"/>
          <w:b/>
          <w:sz w:val="20"/>
          <w:szCs w:val="20"/>
        </w:rPr>
        <w:t>ovvero</w:t>
      </w:r>
    </w:p>
    <w:p w:rsidR="0033630F" w:rsidRPr="0033630F" w:rsidRDefault="0033630F" w:rsidP="0033630F">
      <w:pPr>
        <w:widowControl w:val="0"/>
        <w:suppressAutoHyphens/>
        <w:ind w:left="750"/>
        <w:jc w:val="both"/>
        <w:rPr>
          <w:rFonts w:ascii="Times New Roman" w:eastAsia="Arial" w:hAnsi="Times New Roman"/>
          <w:b/>
          <w:sz w:val="20"/>
          <w:szCs w:val="20"/>
        </w:rPr>
      </w:pPr>
      <w:r w:rsidRPr="0033630F">
        <w:rPr>
          <w:rFonts w:ascii="Times New Roman" w:eastAsia="Arial" w:hAnsi="Times New Roman"/>
          <w:sz w:val="20"/>
          <w:szCs w:val="20"/>
        </w:rPr>
        <w:t xml:space="preserve">che è stato vittima di reati previsti e puniti dagli artt.317 e 629 del codice penale </w:t>
      </w:r>
      <w:r w:rsidRPr="0033630F">
        <w:rPr>
          <w:rFonts w:ascii="Times New Roman" w:eastAsia="Arial" w:hAnsi="Times New Roman"/>
          <w:b/>
          <w:sz w:val="20"/>
          <w:szCs w:val="20"/>
          <w:u w:val="single"/>
        </w:rPr>
        <w:t>aggravati ai sensi dell’articolo 7 del decreto-legge 13 maggio 1991 n.152, convertito con modificazioni dalla legge 12 luglio 1991 n.203</w:t>
      </w:r>
      <w:r w:rsidRPr="0033630F">
        <w:rPr>
          <w:rFonts w:ascii="Times New Roman" w:eastAsia="Arial" w:hAnsi="Times New Roman"/>
          <w:sz w:val="20"/>
          <w:szCs w:val="20"/>
        </w:rPr>
        <w:t>, ed ha, in conseguenza denunciato i fatti all’autorità giudiziaria;</w:t>
      </w:r>
    </w:p>
    <w:p w:rsidR="0033630F" w:rsidRPr="0033630F" w:rsidRDefault="0033630F" w:rsidP="0033630F">
      <w:pPr>
        <w:widowControl w:val="0"/>
        <w:suppressAutoHyphens/>
        <w:ind w:left="360"/>
        <w:jc w:val="both"/>
        <w:rPr>
          <w:rFonts w:ascii="Times New Roman" w:eastAsia="Arial" w:hAnsi="Times New Roman"/>
          <w:sz w:val="20"/>
          <w:szCs w:val="20"/>
        </w:rPr>
      </w:pPr>
      <w:r w:rsidRPr="0033630F">
        <w:rPr>
          <w:rFonts w:ascii="Times New Roman" w:eastAsia="Arial" w:hAnsi="Times New Roman"/>
          <w:b/>
          <w:sz w:val="20"/>
          <w:szCs w:val="20"/>
        </w:rPr>
        <w:t>ovvero</w:t>
      </w:r>
    </w:p>
    <w:p w:rsidR="0033630F" w:rsidRPr="0033630F" w:rsidRDefault="0033630F" w:rsidP="0033630F">
      <w:pPr>
        <w:widowControl w:val="0"/>
        <w:suppressAutoHyphens/>
        <w:ind w:left="709"/>
        <w:jc w:val="both"/>
        <w:rPr>
          <w:rFonts w:ascii="Times New Roman" w:hAnsi="Times New Roman"/>
          <w:sz w:val="20"/>
          <w:szCs w:val="20"/>
        </w:rPr>
      </w:pPr>
      <w:r w:rsidRPr="0033630F">
        <w:rPr>
          <w:rFonts w:ascii="Times New Roman" w:eastAsia="Arial" w:hAnsi="Times New Roman"/>
          <w:sz w:val="20"/>
          <w:szCs w:val="20"/>
        </w:rPr>
        <w:t xml:space="preserve">che pur essendo stato vittima di reati previsti e puniti dagli artt.317 e 629 del codice penale, </w:t>
      </w:r>
      <w:r w:rsidRPr="0033630F">
        <w:rPr>
          <w:rFonts w:ascii="Times New Roman" w:eastAsia="Arial" w:hAnsi="Times New Roman"/>
          <w:b/>
          <w:sz w:val="20"/>
          <w:szCs w:val="20"/>
          <w:u w:val="single"/>
        </w:rPr>
        <w:t>aggravati ai sensi dell’articolo 7 del decreto-legge 13 maggio 1991 n.152, convertito con modificazioni dalla legge 12 luglio 1991 n.203</w:t>
      </w:r>
      <w:r w:rsidRPr="0033630F">
        <w:rPr>
          <w:rFonts w:ascii="Times New Roman" w:eastAsia="Arial" w:hAnsi="Times New Roman"/>
          <w:sz w:val="20"/>
          <w:szCs w:val="20"/>
        </w:rPr>
        <w:t>, non ha denunciato i fatti all’autorità giudiziaria, ricorrendo i casi previsti dall’art.4, primo comma, della legge 24/11/1981 n.689;</w:t>
      </w:r>
      <w:r w:rsidRPr="0033630F">
        <w:rPr>
          <w:rFonts w:ascii="Times New Roman" w:hAnsi="Times New Roman"/>
          <w:sz w:val="20"/>
          <w:szCs w:val="20"/>
        </w:rPr>
        <w:t xml:space="preserve"> </w:t>
      </w:r>
    </w:p>
    <w:p w:rsidR="0033630F" w:rsidRDefault="0033630F" w:rsidP="0033630F">
      <w:pPr>
        <w:widowControl w:val="0"/>
        <w:suppressAutoHyphens/>
        <w:ind w:left="709"/>
        <w:jc w:val="both"/>
        <w:rPr>
          <w:rFonts w:ascii="Tahoma" w:hAnsi="Tahoma" w:cs="Tahoma"/>
          <w:sz w:val="20"/>
          <w:szCs w:val="20"/>
        </w:rPr>
      </w:pPr>
    </w:p>
    <w:p w:rsidR="0033630F" w:rsidRDefault="0033630F" w:rsidP="0033630F">
      <w:pPr>
        <w:pStyle w:val="sche3"/>
        <w:rPr>
          <w:sz w:val="14"/>
          <w:szCs w:val="14"/>
          <w:lang w:val="it-IT"/>
        </w:rPr>
      </w:pPr>
      <w:r>
        <w:rPr>
          <w:b/>
          <w:bCs/>
          <w:sz w:val="18"/>
          <w:lang w:val="it-IT"/>
        </w:rPr>
        <w:t>Autorizza</w:t>
      </w:r>
      <w:r>
        <w:rPr>
          <w:sz w:val="18"/>
          <w:lang w:val="it-IT"/>
        </w:rPr>
        <w:t xml:space="preserve">  il COMUNE di Lecce  al trattamento dei dati personali ai sensi del d.lgs. 30.6.2003, n. 196 per le attività indicate al paragrafo “ALTRE INFORMAZIONI” del bando di gara  e per quelle attinenti le procedure di gara;</w:t>
      </w:r>
    </w:p>
    <w:p w:rsidR="0033630F" w:rsidRDefault="0033630F" w:rsidP="0033630F">
      <w:pPr>
        <w:pStyle w:val="sche3"/>
        <w:ind w:left="708" w:hanging="528"/>
        <w:rPr>
          <w:sz w:val="14"/>
          <w:szCs w:val="14"/>
          <w:lang w:val="it-IT"/>
        </w:rPr>
      </w:pPr>
    </w:p>
    <w:p w:rsidR="00774454" w:rsidRPr="00774454" w:rsidRDefault="0033630F" w:rsidP="00774454">
      <w:pPr>
        <w:widowControl w:val="0"/>
        <w:spacing w:after="0" w:line="240" w:lineRule="auto"/>
        <w:ind w:left="708" w:hanging="528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sz w:val="18"/>
          <w:szCs w:val="18"/>
        </w:rPr>
        <w:t xml:space="preserve">DATA ……………………………                                      </w:t>
      </w:r>
    </w:p>
    <w:p w:rsidR="00774454" w:rsidRPr="00774454" w:rsidRDefault="00774454" w:rsidP="00774454">
      <w:pPr>
        <w:tabs>
          <w:tab w:val="left" w:pos="5760"/>
          <w:tab w:val="left" w:pos="8496"/>
        </w:tabs>
        <w:suppressAutoHyphens/>
        <w:spacing w:after="0" w:line="240" w:lineRule="auto"/>
        <w:ind w:left="5760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774454">
        <w:rPr>
          <w:rFonts w:ascii="Times New Roman" w:eastAsia="Times New Roman" w:hAnsi="Times New Roman"/>
          <w:sz w:val="18"/>
          <w:szCs w:val="18"/>
          <w:lang w:eastAsia="it-IT"/>
        </w:rPr>
        <w:t>FIRMA DIGITALE</w:t>
      </w:r>
    </w:p>
    <w:p w:rsidR="00774454" w:rsidRPr="00774454" w:rsidRDefault="00774454" w:rsidP="00774454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/>
          <w:i/>
          <w:sz w:val="16"/>
          <w:szCs w:val="16"/>
          <w:lang w:eastAsia="it-IT"/>
        </w:rPr>
      </w:pPr>
      <w:r w:rsidRPr="00774454">
        <w:rPr>
          <w:rFonts w:ascii="Times New Roman" w:eastAsia="Times New Roman" w:hAnsi="Times New Roman"/>
          <w:i/>
          <w:sz w:val="16"/>
          <w:szCs w:val="16"/>
          <w:lang w:eastAsia="it-IT"/>
        </w:rPr>
        <w:t>(del dichiarante)</w:t>
      </w:r>
    </w:p>
    <w:p w:rsidR="0033630F" w:rsidRDefault="0033630F" w:rsidP="00774454">
      <w:pPr>
        <w:pStyle w:val="sche3"/>
        <w:ind w:left="708" w:hanging="528"/>
        <w:jc w:val="right"/>
        <w:rPr>
          <w:bCs/>
          <w:sz w:val="12"/>
          <w:szCs w:val="12"/>
          <w:lang w:val="it-IT"/>
        </w:rPr>
      </w:pPr>
      <w:r>
        <w:rPr>
          <w:lang w:val="it-IT"/>
        </w:rPr>
        <w:t>......................................................</w:t>
      </w:r>
    </w:p>
    <w:p w:rsidR="0033630F" w:rsidRDefault="0033630F" w:rsidP="0033630F">
      <w:pPr>
        <w:pStyle w:val="sche3"/>
        <w:rPr>
          <w:bCs/>
          <w:sz w:val="12"/>
          <w:szCs w:val="12"/>
          <w:lang w:val="it-IT"/>
        </w:rPr>
      </w:pPr>
    </w:p>
    <w:p w:rsidR="00367318" w:rsidRPr="00401A05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sectPr w:rsidR="00367318" w:rsidRPr="00401A05" w:rsidSect="00711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i w:val="0"/>
        <w:sz w:val="20"/>
        <w:lang w:val="it-IT"/>
      </w:rPr>
    </w:lvl>
  </w:abstractNum>
  <w:abstractNum w:abstractNumId="1">
    <w:nsid w:val="0000000C"/>
    <w:multiLevelType w:val="singleLevel"/>
    <w:tmpl w:val="C61CC25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0000000F"/>
    <w:multiLevelType w:val="multilevel"/>
    <w:tmpl w:val="0000000F"/>
    <w:name w:val="WW8Num29"/>
    <w:lvl w:ilvl="0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>
      <w:start w:val="14"/>
      <w:numFmt w:val="bullet"/>
      <w:lvlText w:val="-"/>
      <w:lvlJc w:val="left"/>
      <w:pPr>
        <w:tabs>
          <w:tab w:val="num" w:pos="708"/>
        </w:tabs>
        <w:ind w:left="1980" w:hanging="360"/>
      </w:pPr>
      <w:rPr>
        <w:rFonts w:ascii="Times New Roman" w:hAnsi="Times New Roman" w:cs="Times New Roman" w:hint="default"/>
        <w:spacing w:val="-2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4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C3A7F"/>
    <w:multiLevelType w:val="hybridMultilevel"/>
    <w:tmpl w:val="A5B2140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367318"/>
    <w:rsid w:val="000755B9"/>
    <w:rsid w:val="000A6B5A"/>
    <w:rsid w:val="000B449B"/>
    <w:rsid w:val="0011558C"/>
    <w:rsid w:val="00135382"/>
    <w:rsid w:val="0019134C"/>
    <w:rsid w:val="001F1408"/>
    <w:rsid w:val="00230878"/>
    <w:rsid w:val="00284FC9"/>
    <w:rsid w:val="002D0618"/>
    <w:rsid w:val="002F029A"/>
    <w:rsid w:val="0033630F"/>
    <w:rsid w:val="00367318"/>
    <w:rsid w:val="00401A05"/>
    <w:rsid w:val="00466675"/>
    <w:rsid w:val="004A6906"/>
    <w:rsid w:val="00517E5E"/>
    <w:rsid w:val="005E6058"/>
    <w:rsid w:val="005F00C4"/>
    <w:rsid w:val="006C5B16"/>
    <w:rsid w:val="00711E67"/>
    <w:rsid w:val="00733D89"/>
    <w:rsid w:val="00774454"/>
    <w:rsid w:val="007C4B39"/>
    <w:rsid w:val="007C7F4A"/>
    <w:rsid w:val="00840C24"/>
    <w:rsid w:val="008C3E72"/>
    <w:rsid w:val="00916720"/>
    <w:rsid w:val="00C4656F"/>
    <w:rsid w:val="00CE4235"/>
    <w:rsid w:val="00D74A42"/>
    <w:rsid w:val="00E47B34"/>
    <w:rsid w:val="00E60421"/>
    <w:rsid w:val="00F21214"/>
    <w:rsid w:val="00F31FD1"/>
    <w:rsid w:val="00F95716"/>
    <w:rsid w:val="00FF54D0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E6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318"/>
    <w:rPr>
      <w:color w:val="0000FF"/>
      <w:u w:val="single"/>
    </w:rPr>
  </w:style>
  <w:style w:type="paragraph" w:customStyle="1" w:styleId="sche22">
    <w:name w:val="sche2_2"/>
    <w:rsid w:val="00367318"/>
    <w:pPr>
      <w:widowControl w:val="0"/>
      <w:jc w:val="right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semiHidden/>
    <w:rsid w:val="003673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367318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673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Corpodeltesto3Carattere">
    <w:name w:val="Corpo del testo 3 Carattere"/>
    <w:link w:val="Corpodeltesto3"/>
    <w:rsid w:val="00367318"/>
    <w:rPr>
      <w:rFonts w:ascii="Times New Roman" w:eastAsia="Times New Roman" w:hAnsi="Times New Roman"/>
      <w:sz w:val="24"/>
      <w:lang w:bidi="he-IL"/>
    </w:rPr>
  </w:style>
  <w:style w:type="paragraph" w:customStyle="1" w:styleId="sche3">
    <w:name w:val="sche_3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3">
    <w:name w:val="Corpo del testo 33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NormaleWeb">
    <w:name w:val="Normal (Web)"/>
    <w:basedOn w:val="Normale"/>
    <w:uiPriority w:val="99"/>
    <w:rsid w:val="00367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673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67318"/>
    <w:pPr>
      <w:spacing w:after="0" w:line="360" w:lineRule="auto"/>
      <w:ind w:left="425"/>
      <w:jc w:val="both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che4">
    <w:name w:val="sche_4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1">
    <w:name w:val="Corpo del testo 31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B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6B5A"/>
    <w:rPr>
      <w:rFonts w:ascii="Segoe UI" w:hAnsi="Segoe UI" w:cs="Segoe UI"/>
      <w:sz w:val="18"/>
      <w:szCs w:val="18"/>
      <w:lang w:eastAsia="en-US"/>
    </w:rPr>
  </w:style>
  <w:style w:type="paragraph" w:customStyle="1" w:styleId="Corpodeltesto34">
    <w:name w:val="Corpo del testo 34"/>
    <w:basedOn w:val="Normale"/>
    <w:rsid w:val="0033630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codiceprocedurapenale.htm" TargetMode="External"/><Relationship Id="rId11" Type="http://schemas.openxmlformats.org/officeDocument/2006/relationships/hyperlink" Target="http://www.bosettiegatti.eu/info/norme/statali/2006_01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2744-7C9B-49DA-A0CA-5E5C7D68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7155</CharactersWithSpaces>
  <SharedDoc>false</SharedDoc>
  <HLinks>
    <vt:vector size="90" baseType="variant">
      <vt:variant>
        <vt:i4>1835045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7602183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4784205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3473445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3211300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ARNESANO</dc:creator>
  <cp:lastModifiedBy>CLAUDIA BRANCA</cp:lastModifiedBy>
  <cp:revision>5</cp:revision>
  <cp:lastPrinted>2019-03-25T11:44:00Z</cp:lastPrinted>
  <dcterms:created xsi:type="dcterms:W3CDTF">2021-01-26T13:46:00Z</dcterms:created>
  <dcterms:modified xsi:type="dcterms:W3CDTF">2021-02-02T11:28:00Z</dcterms:modified>
</cp:coreProperties>
</file>